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waves - basics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reflection    </w:t>
      </w:r>
      <w:r>
        <w:t xml:space="preserve">   light    </w:t>
      </w:r>
      <w:r>
        <w:t xml:space="preserve">   sound    </w:t>
      </w:r>
      <w:r>
        <w:t xml:space="preserve">   direction    </w:t>
      </w:r>
      <w:r>
        <w:t xml:space="preserve">   energy    </w:t>
      </w:r>
      <w:r>
        <w:t xml:space="preserve">   frequency    </w:t>
      </w:r>
      <w:r>
        <w:t xml:space="preserve">   wavelength    </w:t>
      </w:r>
      <w:r>
        <w:t xml:space="preserve">   amplitude    </w:t>
      </w:r>
      <w:r>
        <w:t xml:space="preserve">   trough    </w:t>
      </w:r>
      <w:r>
        <w:t xml:space="preserve">   crest    </w:t>
      </w:r>
      <w:r>
        <w:t xml:space="preserve">   longitudinal    </w:t>
      </w:r>
      <w:r>
        <w:t xml:space="preserve">   transverse    </w:t>
      </w:r>
      <w:r>
        <w:t xml:space="preserve">   vibration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waves - basics</dc:title>
  <dcterms:created xsi:type="dcterms:W3CDTF">2021-10-11T21:28:16Z</dcterms:created>
  <dcterms:modified xsi:type="dcterms:W3CDTF">2021-10-11T21:28:16Z</dcterms:modified>
</cp:coreProperties>
</file>