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Convexmirror    </w:t>
      </w:r>
      <w:r>
        <w:t xml:space="preserve">   Ultravioletrays    </w:t>
      </w:r>
      <w:r>
        <w:t xml:space="preserve">   Microwaves    </w:t>
      </w:r>
      <w:r>
        <w:t xml:space="preserve">   Radiowaves    </w:t>
      </w:r>
      <w:r>
        <w:t xml:space="preserve">   Electromagneticspectrum    </w:t>
      </w:r>
      <w:r>
        <w:t xml:space="preserve">   Electromagneticradiation    </w:t>
      </w:r>
      <w:r>
        <w:t xml:space="preserve">   Electromagneticwaves    </w:t>
      </w:r>
      <w:r>
        <w:t xml:space="preserve">   Doppler effect    </w:t>
      </w:r>
      <w:r>
        <w:t xml:space="preserve">   Pitch    </w:t>
      </w:r>
      <w:r>
        <w:t xml:space="preserve">   Decibel    </w:t>
      </w:r>
      <w:r>
        <w:t xml:space="preserve">   Loudness    </w:t>
      </w:r>
      <w:r>
        <w:t xml:space="preserve">   Echo    </w:t>
      </w:r>
      <w:r>
        <w:t xml:space="preserve">   destructiveinterference    </w:t>
      </w:r>
      <w:r>
        <w:t xml:space="preserve">   constructiveinterference    </w:t>
      </w:r>
      <w:r>
        <w:t xml:space="preserve">   interference    </w:t>
      </w:r>
      <w:r>
        <w:t xml:space="preserve">   lawofreflection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hertz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rarefaction    </w:t>
      </w:r>
      <w:r>
        <w:t xml:space="preserve">   compression    </w:t>
      </w:r>
      <w:r>
        <w:t xml:space="preserve">   longitudinalwave    </w:t>
      </w:r>
      <w:r>
        <w:t xml:space="preserve">   trough    </w:t>
      </w:r>
      <w:r>
        <w:t xml:space="preserve">   crest    </w:t>
      </w:r>
      <w:r>
        <w:t xml:space="preserve">   wave    </w:t>
      </w:r>
      <w:r>
        <w:t xml:space="preserve">   transverse    </w:t>
      </w:r>
      <w:r>
        <w:t xml:space="preserve">   vibration    </w:t>
      </w:r>
      <w:r>
        <w:t xml:space="preserve">   electromagneticwave    </w:t>
      </w:r>
      <w:r>
        <w:t xml:space="preserve">   mechanicalwave    </w:t>
      </w:r>
      <w:r>
        <w:t xml:space="preserve">   medium    </w:t>
      </w:r>
      <w:r>
        <w:t xml:space="preserve">   1.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2021-10-11T21:28:24Z</dcterms:created>
  <dcterms:modified xsi:type="dcterms:W3CDTF">2021-10-11T21:28:24Z</dcterms:modified>
</cp:coreProperties>
</file>