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specific direction that a transverse wave is vibrating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parts of a longitudinal wave that are closest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repeated back and forth or up and down motion that gives energy to a wave. Also called "oscillation"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material a mechanical wave moves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lowest point of a transverse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 wave changes direction because it goes into a new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maximum distance from the rest position that the medium moves in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distance between two similar parts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disturbance in matter that carries energy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waves are created every second. Measured in Hertz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Totally empty space (no medium). Sound cannot travel through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waves spread out to fill the space through which they are moving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wave where the medium moves perpendicular (vertical) to the direction the energy is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transverse wave of pure energy that can go through both a medium and empty space (vacuum). Light is this kind of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wave where the medium moves parallel (horizontal) to the direction the energy is moving. Sound is this type of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parts of a longitudinal wave that are spread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highest point on a transverse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one wave hits another wave, their amplitudes combine and make a new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The time that it takes to complete one complete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disturbance that transfers energy from place to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</dc:title>
  <dcterms:created xsi:type="dcterms:W3CDTF">2021-10-11T21:27:50Z</dcterms:created>
  <dcterms:modified xsi:type="dcterms:W3CDTF">2021-10-11T21:27:50Z</dcterms:modified>
</cp:coreProperties>
</file>