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wave in which the disturbance is perpendicular to the direction the wave travels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bouncing of a wave off a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regions of a longitudinal wave where the particles are farthest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highest points on a transverse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passage of light through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regions of a longitudinal wave where the particles in the medium are closest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that can travel through empty space and through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 that can travel only through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the particles in a medium move parallel to the direction that the wave travels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change in direction of a wave that occurs as the wave changes speed when moving from one medium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in direction of the wave when it travels by the edge of an object or through 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wavelengths that pass by a point each second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maximum distance that the wave moves from its rest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from one point on a wave to the same point on the next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lowest points on a transverse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transfer of energy by a wave to the medium through which it travels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disturbance that transfers energy from one place to another without transferring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</dc:title>
  <dcterms:created xsi:type="dcterms:W3CDTF">2021-10-11T21:28:13Z</dcterms:created>
  <dcterms:modified xsi:type="dcterms:W3CDTF">2021-10-11T21:28:13Z</dcterms:modified>
</cp:coreProperties>
</file>