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for detection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type of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 waves are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primary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secondary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distance between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 waves can travel through this as well as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 waves are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sonar used to determine depth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can p and s waves be detected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for the velocity at which each wavecrest moves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 of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for the number of waves produced by a source each second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for detection</dc:title>
  <dcterms:created xsi:type="dcterms:W3CDTF">2021-10-11T21:29:04Z</dcterms:created>
  <dcterms:modified xsi:type="dcterms:W3CDTF">2021-10-11T21:29:04Z</dcterms:modified>
</cp:coreProperties>
</file>