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reflects in one direction -smooth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wave arrives before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below the equilibrium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waves mobe the ground from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it takes for an object to complete a cycle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reflected in multiple reflection/unsmooth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 that travels perpendicular to the direction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frequency, Arrives last but most destructive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Bending of light as it passes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wave arrives first, higher frequency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waves, slower than Pwaves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bob suspended on a rod or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direction of an EM wave at a surface that causes 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is transferred by vibrations of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that vibrates parallel to the direction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any two repeating points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point above the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cycles or vibrations per unit of time measured in hertz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from the equilibrium position to a crest or a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disturbance that transfers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</dc:title>
  <dcterms:created xsi:type="dcterms:W3CDTF">2021-10-11T21:28:21Z</dcterms:created>
  <dcterms:modified xsi:type="dcterms:W3CDTF">2021-10-11T21:28:21Z</dcterms:modified>
</cp:coreProperties>
</file>