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express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creatively    </w:t>
      </w:r>
      <w:r>
        <w:t xml:space="preserve">   dance    </w:t>
      </w:r>
      <w:r>
        <w:t xml:space="preserve">   draw    </w:t>
      </w:r>
      <w:r>
        <w:t xml:space="preserve">   exaggerate    </w:t>
      </w:r>
      <w:r>
        <w:t xml:space="preserve">   exercise    </w:t>
      </w:r>
      <w:r>
        <w:t xml:space="preserve">   game    </w:t>
      </w:r>
      <w:r>
        <w:t xml:space="preserve">   music    </w:t>
      </w:r>
      <w:r>
        <w:t xml:space="preserve">   paint    </w:t>
      </w:r>
      <w:r>
        <w:t xml:space="preserve">   sing    </w:t>
      </w:r>
      <w:r>
        <w:t xml:space="preserve">   talk    </w:t>
      </w:r>
      <w:r>
        <w:t xml:space="preserve">   verbal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express yourself</dc:title>
  <dcterms:created xsi:type="dcterms:W3CDTF">2021-10-11T21:29:44Z</dcterms:created>
  <dcterms:modified xsi:type="dcterms:W3CDTF">2021-10-11T21:29:44Z</dcterms:modified>
</cp:coreProperties>
</file>