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wayside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mushroom suprise tast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paul saved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todds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benjamin nushmutts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birds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d.j.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 is the hobos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chews on 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tattoo a picture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wayside school</dc:title>
  <dcterms:created xsi:type="dcterms:W3CDTF">2021-10-11T21:28:57Z</dcterms:created>
  <dcterms:modified xsi:type="dcterms:W3CDTF">2021-10-11T21:28:57Z</dcterms:modified>
</cp:coreProperties>
</file>