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w/c: 29.05.16 - Can you find words containing the split-digraphs?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came    </w:t>
      </w:r>
      <w:r>
        <w:t xml:space="preserve">   complete    </w:t>
      </w:r>
      <w:r>
        <w:t xml:space="preserve">   cube    </w:t>
      </w:r>
      <w:r>
        <w:t xml:space="preserve">   flute    </w:t>
      </w:r>
      <w:r>
        <w:t xml:space="preserve">   frame    </w:t>
      </w:r>
      <w:r>
        <w:t xml:space="preserve">   home    </w:t>
      </w:r>
      <w:r>
        <w:t xml:space="preserve">   mine    </w:t>
      </w:r>
      <w:r>
        <w:t xml:space="preserve">   Pete    </w:t>
      </w:r>
      <w:r>
        <w:t xml:space="preserve">   phone    </w:t>
      </w:r>
      <w:r>
        <w:t xml:space="preserve">   salute    </w:t>
      </w:r>
      <w:r>
        <w:t xml:space="preserve">   shine    </w:t>
      </w:r>
      <w:r>
        <w:t xml:space="preserve">  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w/c: 29.05.16 - Can you find words containing the split-digraphs?</dc:title>
  <dcterms:created xsi:type="dcterms:W3CDTF">2021-10-11T21:22:20Z</dcterms:created>
  <dcterms:modified xsi:type="dcterms:W3CDTF">2021-10-11T21:22:20Z</dcterms:modified>
</cp:coreProperties>
</file>