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wdw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jack's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daniel and jack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corbyn's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daniel's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cobyn's favorite song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does zach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favorite boy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why don't we fans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jack's youngest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name of corbyn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wdw</dc:title>
  <dcterms:created xsi:type="dcterms:W3CDTF">2021-10-11T21:29:52Z</dcterms:created>
  <dcterms:modified xsi:type="dcterms:W3CDTF">2021-10-11T21:29:52Z</dcterms:modified>
</cp:coreProperties>
</file>