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wdw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2015    </w:t>
      </w:r>
      <w:r>
        <w:t xml:space="preserve">   8 letters    </w:t>
      </w:r>
      <w:r>
        <w:t xml:space="preserve">   avery    </w:t>
      </w:r>
      <w:r>
        <w:t xml:space="preserve">   besson    </w:t>
      </w:r>
      <w:r>
        <w:t xml:space="preserve">   big plans    </w:t>
      </w:r>
      <w:r>
        <w:t xml:space="preserve">   cold in la    </w:t>
      </w:r>
      <w:r>
        <w:t xml:space="preserve">   come to brazil    </w:t>
      </w:r>
      <w:r>
        <w:t xml:space="preserve">   corbyn    </w:t>
      </w:r>
      <w:r>
        <w:t xml:space="preserve">   daniel    </w:t>
      </w:r>
      <w:r>
        <w:t xml:space="preserve">   dont change    </w:t>
      </w:r>
      <w:r>
        <w:t xml:space="preserve">   Herron    </w:t>
      </w:r>
      <w:r>
        <w:t xml:space="preserve">   i dont belong in this club    </w:t>
      </w:r>
      <w:r>
        <w:t xml:space="preserve">   i still do    </w:t>
      </w:r>
      <w:r>
        <w:t xml:space="preserve">   invitation    </w:t>
      </w:r>
      <w:r>
        <w:t xml:space="preserve">   jack    </w:t>
      </w:r>
      <w:r>
        <w:t xml:space="preserve">   Jonah    </w:t>
      </w:r>
      <w:r>
        <w:t xml:space="preserve">   Marais    </w:t>
      </w:r>
      <w:r>
        <w:t xml:space="preserve">   onlythe beginning    </w:t>
      </w:r>
      <w:r>
        <w:t xml:space="preserve">   seavey    </w:t>
      </w:r>
      <w:r>
        <w:t xml:space="preserve">   Something different    </w:t>
      </w:r>
      <w:r>
        <w:t xml:space="preserve">   these girls    </w:t>
      </w:r>
      <w:r>
        <w:t xml:space="preserve">   trust fund baby    </w:t>
      </w:r>
      <w:r>
        <w:t xml:space="preserve">   unbelievable    </w:t>
      </w:r>
      <w:r>
        <w:t xml:space="preserve">   what am i    </w:t>
      </w:r>
      <w:r>
        <w:t xml:space="preserve">   Why Dont We    </w:t>
      </w:r>
      <w:r>
        <w:t xml:space="preserve">   why dont we just    </w:t>
      </w:r>
      <w:r>
        <w:t xml:space="preserve">   Zach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wdw</dc:title>
  <dcterms:created xsi:type="dcterms:W3CDTF">2021-10-11T21:30:10Z</dcterms:created>
  <dcterms:modified xsi:type="dcterms:W3CDTF">2021-10-11T21:30:10Z</dcterms:modified>
</cp:coreProperties>
</file>