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wdw name the famous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pocahantis show kindergarden cop the principle ncis la hetty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mountain otho beetlejuice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 of presidents london has fallen bruce almighty batman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carrosel of progress 1993 version christmas story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mulan parade haunted mansion movie norbit nutty professor dr dolittle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enchanted tiki room under new managment beuety and the beast voice luminare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mission space lt dan forest gump csi ny detective mac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universe of energy 1996-current version dory finding nemo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buety and the beast live on stage murder she wrote jessica fletcher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timekeeper mrs doubtfire jumanji voice of genie in alladin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spaceship earth 2008 version 007 james bond films m pierce bronson and daniel craigs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ranger spin home improvement christmas with the kranks the santa claus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tough to be a bug george castanza senfeld pretty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legend of the lion king ferris buellers day off godzilla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 encounter  rocky horror picture show voice of nigel thornberry wild thornberry cedric hotel employee home alone 2 the clown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tough to be a bug The Usual Suspects clyde fred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dinosaur csi las vegas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monster sound show natinal lampoons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and roller coaster king of queens carrie dougs wife everybody loves raymond ray ramonos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allien encounter ferris brullers day off (the principle) charles beetlejuice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journey into imagination 2002-present version National Lampoon's European Vacation bike rider guy who steals camera shrek 3 voice of merlin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legend of the lion king the birdcage Albert Goldman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spaceship earth 1994-2007 version narrater the villian in die hard 3 (simon gruber) alfred batman vs superman voice of scar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dinosaur claire huxable the cosby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wdw name the famous person</dc:title>
  <dcterms:created xsi:type="dcterms:W3CDTF">2021-10-11T21:28:59Z</dcterms:created>
  <dcterms:modified xsi:type="dcterms:W3CDTF">2021-10-11T21:28:59Z</dcterms:modified>
</cp:coreProperties>
</file>