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all fall 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everyday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leaving an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go down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stands tall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something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parent to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traveler in a vehicle.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something not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saving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doing something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dirties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getting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vehicle used for long distances.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person killed in a war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moves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doing something on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hospital on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something hard that is used to make buildings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moving something with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vehicle owned by a company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all fall down</dc:title>
  <dcterms:created xsi:type="dcterms:W3CDTF">2021-10-11T21:29:10Z</dcterms:created>
  <dcterms:modified xsi:type="dcterms:W3CDTF">2021-10-11T21:29:10Z</dcterms:modified>
</cp:coreProperties>
</file>