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all looked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administration    </w:t>
      </w:r>
      <w:r>
        <w:t xml:space="preserve">   apartment    </w:t>
      </w:r>
      <w:r>
        <w:t xml:space="preserve">   ardor    </w:t>
      </w:r>
      <w:r>
        <w:t xml:space="preserve">   asteroid    </w:t>
      </w:r>
      <w:r>
        <w:t xml:space="preserve">   basketball    </w:t>
      </w:r>
      <w:r>
        <w:t xml:space="preserve">   council    </w:t>
      </w:r>
      <w:r>
        <w:t xml:space="preserve">   determined    </w:t>
      </w:r>
      <w:r>
        <w:t xml:space="preserve">   fear    </w:t>
      </w:r>
      <w:r>
        <w:t xml:space="preserve">   hamilton    </w:t>
      </w:r>
      <w:r>
        <w:t xml:space="preserve">   hospital    </w:t>
      </w:r>
      <w:r>
        <w:t xml:space="preserve">   imagination    </w:t>
      </w:r>
      <w:r>
        <w:t xml:space="preserve">   music    </w:t>
      </w:r>
      <w:r>
        <w:t xml:space="preserve">   photos    </w:t>
      </w:r>
      <w:r>
        <w:t xml:space="preserve">   rebellion    </w:t>
      </w:r>
      <w:r>
        <w:t xml:space="preserve">   red room    </w:t>
      </w:r>
      <w:r>
        <w:t xml:space="preserve">   respect    </w:t>
      </w:r>
      <w:r>
        <w:t xml:space="preserve">   scolarship    </w:t>
      </w:r>
      <w:r>
        <w:t xml:space="preserve">   stanford    </w:t>
      </w:r>
      <w:r>
        <w:t xml:space="preserve">   telescope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all looked up</dc:title>
  <dcterms:created xsi:type="dcterms:W3CDTF">2021-10-11T21:29:15Z</dcterms:created>
  <dcterms:modified xsi:type="dcterms:W3CDTF">2021-10-11T21:29:15Z</dcterms:modified>
</cp:coreProperties>
</file>