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are one 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William    </w:t>
      </w:r>
      <w:r>
        <w:t xml:space="preserve">   Silas Jr    </w:t>
      </w:r>
      <w:r>
        <w:t xml:space="preserve">   Alfred    </w:t>
      </w:r>
      <w:r>
        <w:t xml:space="preserve">   Samuel    </w:t>
      </w:r>
      <w:r>
        <w:t xml:space="preserve">   Mary Lou    </w:t>
      </w:r>
      <w:r>
        <w:t xml:space="preserve">   Andrew    </w:t>
      </w:r>
      <w:r>
        <w:t xml:space="preserve">   Cleveland    </w:t>
      </w:r>
      <w:r>
        <w:t xml:space="preserve">   George    </w:t>
      </w:r>
      <w:r>
        <w:t xml:space="preserve">   Carrie    </w:t>
      </w:r>
      <w:r>
        <w:t xml:space="preserve">   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one Family </dc:title>
  <dcterms:created xsi:type="dcterms:W3CDTF">2021-10-11T21:30:27Z</dcterms:created>
  <dcterms:modified xsi:type="dcterms:W3CDTF">2021-10-11T21:30:27Z</dcterms:modified>
</cp:coreProperties>
</file>