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the 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Diego Vega's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Woman Who Suffered From Alzheimer's Disease Was Henry's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Was Nicknamed This By High School Bullies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Being Sexually Assaulted, Henry Is Taken to This Inpatient Care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Charlie's Dream Job Before Meeting Zooey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Town The Story Is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Diego Was Very Talented At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Henry Used to Refer to the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Diego Was Forced to Go to This Becuase of His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Month the World Was Set To End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Charlie's Girlfriend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Henry's Science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Henry's Favorite School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Henry's Mother Worked As One of These Before Becoming a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Diego Previously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Henry's Deceased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We Are the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Frequently Bullied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Henry Often Used These to Document His Life, Including the Abductions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Jesse and Henry's Mutual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Henry Was First Abducted At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Charlie and Zooey Planned to Give Their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Henry Was Given the Choice, By the Aliens, to Save the World Using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Last Name of Henry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the ants</dc:title>
  <dcterms:created xsi:type="dcterms:W3CDTF">2021-10-11T21:30:15Z</dcterms:created>
  <dcterms:modified xsi:type="dcterms:W3CDTF">2021-10-11T21:30:15Z</dcterms:modified>
</cp:coreProperties>
</file>