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love what we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housekeeping    </w:t>
      </w:r>
      <w:r>
        <w:t xml:space="preserve">   work ethic    </w:t>
      </w:r>
      <w:r>
        <w:t xml:space="preserve">   audrey    </w:t>
      </w:r>
      <w:r>
        <w:t xml:space="preserve">   engineering    </w:t>
      </w:r>
      <w:r>
        <w:t xml:space="preserve">   informative    </w:t>
      </w:r>
      <w:r>
        <w:t xml:space="preserve">   resort services    </w:t>
      </w:r>
      <w:r>
        <w:t xml:space="preserve">   customer service    </w:t>
      </w:r>
      <w:r>
        <w:t xml:space="preserve">   westgate    </w:t>
      </w:r>
      <w:r>
        <w:t xml:space="preserve">   company    </w:t>
      </w:r>
      <w:r>
        <w:t xml:space="preserve">   michael    </w:t>
      </w:r>
      <w:r>
        <w:t xml:space="preserve">   hotsos    </w:t>
      </w:r>
      <w:r>
        <w:t xml:space="preserve">   helpful    </w:t>
      </w:r>
      <w:r>
        <w:t xml:space="preserve">   victor    </w:t>
      </w:r>
      <w:r>
        <w:t xml:space="preserve">   love    </w:t>
      </w:r>
      <w:r>
        <w:t xml:space="preserve">   accurate    </w:t>
      </w:r>
      <w:r>
        <w:t xml:space="preserve">   owner    </w:t>
      </w:r>
      <w:r>
        <w:t xml:space="preserve">   nadin    </w:t>
      </w:r>
      <w:r>
        <w:t xml:space="preserve">   team    </w:t>
      </w:r>
      <w:r>
        <w:t xml:space="preserve">   rahi    </w:t>
      </w:r>
      <w:r>
        <w:t xml:space="preserve">   integrity    </w:t>
      </w:r>
      <w:r>
        <w:t xml:space="preserve">   passsion    </w:t>
      </w:r>
      <w:r>
        <w:t xml:space="preserve">   responsive    </w:t>
      </w:r>
      <w:r>
        <w:t xml:space="preserve">   karen    </w:t>
      </w:r>
      <w:r>
        <w:t xml:space="preserve">   cindy    </w:t>
      </w:r>
      <w:r>
        <w:t xml:space="preserve">   misson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what we do</dc:title>
  <dcterms:created xsi:type="dcterms:W3CDTF">2021-10-11T21:30:32Z</dcterms:created>
  <dcterms:modified xsi:type="dcterms:W3CDTF">2021-10-11T21:30:32Z</dcterms:modified>
</cp:coreProperties>
</file>