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Gat dating summer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was Caddies hair summer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 doesnt like Gat because of his__________.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their family camp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sinclair family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Caddie and her dad take a trip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harbor do Caddie and grandfather always drive out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familys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Jonny, Mirrien and Gat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Gat passionate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Raquelle send Gat in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house did they burn down in summer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 and Caddie wrote each others __________ on the back of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passed away before summer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Mirriens mystery boyfriends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2021-10-11T21:29:49Z</dcterms:created>
  <dcterms:modified xsi:type="dcterms:W3CDTF">2021-10-11T21:29:49Z</dcterms:modified>
</cp:coreProperties>
</file>