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were liars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aunt carry    </w:t>
      </w:r>
      <w:r>
        <w:t xml:space="preserve">   charity    </w:t>
      </w:r>
      <w:r>
        <w:t xml:space="preserve">   migrain    </w:t>
      </w:r>
      <w:r>
        <w:t xml:space="preserve">   cuddledown    </w:t>
      </w:r>
      <w:r>
        <w:t xml:space="preserve">   red gate    </w:t>
      </w:r>
      <w:r>
        <w:t xml:space="preserve">   windemere    </w:t>
      </w:r>
      <w:r>
        <w:t xml:space="preserve">   raquelle    </w:t>
      </w:r>
      <w:r>
        <w:t xml:space="preserve">   summer    </w:t>
      </w:r>
      <w:r>
        <w:t xml:space="preserve">   clairmont    </w:t>
      </w:r>
      <w:r>
        <w:t xml:space="preserve">   fire    </w:t>
      </w:r>
      <w:r>
        <w:t xml:space="preserve">   mirrien    </w:t>
      </w:r>
      <w:r>
        <w:t xml:space="preserve">   jonny    </w:t>
      </w:r>
      <w:r>
        <w:t xml:space="preserve">   Caddie    </w:t>
      </w:r>
      <w:r>
        <w:t xml:space="preserve">   Gat    </w:t>
      </w:r>
      <w:r>
        <w:t xml:space="preserve">   beechwood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were liars</dc:title>
  <dcterms:created xsi:type="dcterms:W3CDTF">2021-10-11T21:29:52Z</dcterms:created>
  <dcterms:modified xsi:type="dcterms:W3CDTF">2021-10-11T21:29:52Z</dcterms:modified>
</cp:coreProperties>
</file>