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diary    </w:t>
      </w:r>
      <w:r>
        <w:t xml:space="preserve">   grandmother    </w:t>
      </w:r>
      <w:r>
        <w:t xml:space="preserve">   race    </w:t>
      </w:r>
      <w:r>
        <w:t xml:space="preserve">   perfect    </w:t>
      </w:r>
      <w:r>
        <w:t xml:space="preserve">   victim    </w:t>
      </w:r>
      <w:r>
        <w:t xml:space="preserve">   rose    </w:t>
      </w:r>
      <w:r>
        <w:t xml:space="preserve">   Mirren    </w:t>
      </w:r>
      <w:r>
        <w:t xml:space="preserve">   liars    </w:t>
      </w:r>
      <w:r>
        <w:t xml:space="preserve">   summer    </w:t>
      </w:r>
      <w:r>
        <w:t xml:space="preserve">   love    </w:t>
      </w:r>
      <w:r>
        <w:t xml:space="preserve">   island    </w:t>
      </w:r>
      <w:r>
        <w:t xml:space="preserve">   fire    </w:t>
      </w:r>
      <w:r>
        <w:t xml:space="preserve">   cadence    </w:t>
      </w:r>
      <w:r>
        <w:t xml:space="preserve">   jonny    </w:t>
      </w:r>
      <w:r>
        <w:t xml:space="preserve">   Gat    </w:t>
      </w:r>
      <w:r>
        <w:t xml:space="preserve">   beechwood    </w:t>
      </w:r>
      <w:r>
        <w:t xml:space="preserve">   aunt carry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</dc:title>
  <dcterms:created xsi:type="dcterms:W3CDTF">2021-10-11T21:30:39Z</dcterms:created>
  <dcterms:modified xsi:type="dcterms:W3CDTF">2021-10-11T21:30:39Z</dcterms:modified>
</cp:coreProperties>
</file>