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weapons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breaking up and smoothing out the surface of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loud and strong hand holding 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to cover there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used to cut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lift and pull loose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wooden tool that was dragged through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close combat weapon in which the main fighting part of the weapon is fitted to the end of a long shaft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tool used to shoot a long stick out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consisting of a shaft with an attached ball adorned with one or more spikes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tool used to use to kill animals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blunt hafted concussion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sharp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is usually made from two or more large sticks attached by a short chain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to hit a nail</w:t>
            </w:r>
          </w:p>
        </w:tc>
      </w:tr>
    </w:tbl>
    <w:p>
      <w:pPr>
        <w:pStyle w:val="WordBankSmall"/>
      </w:pPr>
      <w:r>
        <w:t xml:space="preserve">   axe    </w:t>
      </w:r>
      <w:r>
        <w:t xml:space="preserve">   hammer    </w:t>
      </w:r>
      <w:r>
        <w:t xml:space="preserve">   pitch fork    </w:t>
      </w:r>
      <w:r>
        <w:t xml:space="preserve">   harrow    </w:t>
      </w:r>
      <w:r>
        <w:t xml:space="preserve">   sword    </w:t>
      </w:r>
      <w:r>
        <w:t xml:space="preserve">   horse    </w:t>
      </w:r>
      <w:r>
        <w:t xml:space="preserve">   flail    </w:t>
      </w:r>
      <w:r>
        <w:t xml:space="preserve">   plough    </w:t>
      </w:r>
      <w:r>
        <w:t xml:space="preserve">   crossbow    </w:t>
      </w:r>
      <w:r>
        <w:t xml:space="preserve">   mace    </w:t>
      </w:r>
      <w:r>
        <w:t xml:space="preserve">   spears    </w:t>
      </w:r>
      <w:r>
        <w:t xml:space="preserve">   morning star    </w:t>
      </w:r>
      <w:r>
        <w:t xml:space="preserve">   armor    </w:t>
      </w:r>
      <w:r>
        <w:t xml:space="preserve">   polearms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</dc:title>
  <dcterms:created xsi:type="dcterms:W3CDTF">2021-10-11T21:32:01Z</dcterms:created>
  <dcterms:modified xsi:type="dcterms:W3CDTF">2021-10-11T21:32:01Z</dcterms:modified>
</cp:coreProperties>
</file>