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throws big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and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 and easy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shoots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used for killing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and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and sharp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</dc:title>
  <dcterms:created xsi:type="dcterms:W3CDTF">2021-10-11T21:32:03Z</dcterms:created>
  <dcterms:modified xsi:type="dcterms:W3CDTF">2021-10-11T21:32:03Z</dcterms:modified>
</cp:coreProperties>
</file>