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weapons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sharp nails mended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type of catapult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long stick with sharp metal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used in mounted combat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small knife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sharp, metal rod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polearm weapon with spear like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similar to a bow and arrow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used to protect someone from gunshots or arrows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wooden pole connected to a chain that is connected to a spikey 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that can also be used to chop wood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something that shoots bullets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weapons</dc:title>
  <dcterms:created xsi:type="dcterms:W3CDTF">2021-10-11T21:32:05Z</dcterms:created>
  <dcterms:modified xsi:type="dcterms:W3CDTF">2021-10-11T21:32:05Z</dcterms:modified>
</cp:coreProperties>
</file>