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handle with stone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and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handle metal rope with metal ball on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handle and sharp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shoots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with metal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sharp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 crossbow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wood handle sharp metal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shoots big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shoots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and sharp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weapons</dc:title>
  <dcterms:created xsi:type="dcterms:W3CDTF">2021-10-11T21:32:07Z</dcterms:created>
  <dcterms:modified xsi:type="dcterms:W3CDTF">2021-10-11T21:32:07Z</dcterms:modified>
</cp:coreProperties>
</file>