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weapons and similar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jack wields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pirates favorite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impending 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malice (this is the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 out of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sound to discribe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catching most things if your 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break open castle gates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keep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 os a 'cross'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 made when scared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climb over castle walls lots of people can get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to discribe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flail that has lost its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theat includes weapons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pirates have these to sink rival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favorite weapons of knights (sharp and pointy)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knights weapon (it tends to be swung around)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glittery thing that starts most wars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and similar</dc:title>
  <dcterms:created xsi:type="dcterms:W3CDTF">2021-10-11T21:30:53Z</dcterms:created>
  <dcterms:modified xsi:type="dcterms:W3CDTF">2021-10-11T21:30:53Z</dcterms:modified>
</cp:coreProperties>
</file>