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weapons 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supervision    </w:t>
      </w:r>
      <w:r>
        <w:t xml:space="preserve">   tactical moves    </w:t>
      </w:r>
      <w:r>
        <w:t xml:space="preserve">   unloaded    </w:t>
      </w:r>
      <w:r>
        <w:t xml:space="preserve">   rested    </w:t>
      </w:r>
      <w:r>
        <w:t xml:space="preserve">   formal ground drills    </w:t>
      </w:r>
      <w:r>
        <w:t xml:space="preserve">   sling    </w:t>
      </w:r>
      <w:r>
        <w:t xml:space="preserve">   knowledge    </w:t>
      </w:r>
      <w:r>
        <w:t xml:space="preserve">   clear    </w:t>
      </w:r>
      <w:r>
        <w:t xml:space="preserve">   individual    </w:t>
      </w:r>
      <w:r>
        <w:t xml:space="preserve">   vehicle    </w:t>
      </w:r>
      <w:r>
        <w:t xml:space="preserve">   muzzle    </w:t>
      </w:r>
      <w:r>
        <w:t xml:space="preserve">   always    </w:t>
      </w:r>
      <w:r>
        <w:t xml:space="preserve">   pointed    </w:t>
      </w:r>
      <w:r>
        <w:t xml:space="preserve">   safety rules    </w:t>
      </w:r>
      <w:r>
        <w:t xml:space="preserve">   weapon    </w:t>
      </w:r>
      <w:r>
        <w:t xml:space="preserve">   pamvicks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 safety rules</dc:title>
  <dcterms:created xsi:type="dcterms:W3CDTF">2021-10-11T21:31:24Z</dcterms:created>
  <dcterms:modified xsi:type="dcterms:W3CDTF">2021-10-11T21:31:24Z</dcterms:modified>
</cp:coreProperties>
</file>