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ciel est ________ avec in arc-en-ciel.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apres qu'il pleut, il y a un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_________ au printemps.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apres un cyclone il y a beaucoup de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florida, il fait tres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avant qu'il ne neige le ciel etait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avant la _____, il y avait un arc-en-ciel.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ete, il pleut etre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semblable a l'ouragan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cause du ______, rien ne pouvait etre vu.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quand le  ______ est dehors, les enfants jouent dehors.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hiver il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hiver, il fait tres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 printemps, il fait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pendent la tempete il y a 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 un cyclone il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apres la pluie, c'est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c'est l'ete, il fait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dans le nord il est ________ en hiver.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dans la tempete il y avait aussi des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2021-10-11T21:30:51Z</dcterms:created>
  <dcterms:modified xsi:type="dcterms:W3CDTF">2021-10-11T21:30:51Z</dcterms:modified>
</cp:coreProperties>
</file>