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typhoon    </w:t>
      </w:r>
      <w:r>
        <w:t xml:space="preserve">   super cell    </w:t>
      </w:r>
      <w:r>
        <w:t xml:space="preserve">   frost    </w:t>
      </w:r>
      <w:r>
        <w:t xml:space="preserve">   sleet    </w:t>
      </w:r>
      <w:r>
        <w:t xml:space="preserve">   fog    </w:t>
      </w:r>
      <w:r>
        <w:t xml:space="preserve">   cloudy    </w:t>
      </w:r>
      <w:r>
        <w:t xml:space="preserve">   sunny    </w:t>
      </w:r>
      <w:r>
        <w:t xml:space="preserve">   stratos clouds    </w:t>
      </w:r>
      <w:r>
        <w:t xml:space="preserve">   cumulus clouds    </w:t>
      </w:r>
      <w:r>
        <w:t xml:space="preserve">   lightening    </w:t>
      </w:r>
      <w:r>
        <w:t xml:space="preserve">   thunder    </w:t>
      </w:r>
      <w:r>
        <w:t xml:space="preserve">   temperature    </w:t>
      </w:r>
      <w:r>
        <w:t xml:space="preserve">   freeze    </w:t>
      </w:r>
      <w:r>
        <w:t xml:space="preserve">   hail    </w:t>
      </w:r>
      <w:r>
        <w:t xml:space="preserve">   pressure    </w:t>
      </w:r>
      <w:r>
        <w:t xml:space="preserve">   high    </w:t>
      </w:r>
      <w:r>
        <w:t xml:space="preserve">   low    </w:t>
      </w:r>
      <w:r>
        <w:t xml:space="preserve">   ocean currents    </w:t>
      </w:r>
      <w:r>
        <w:t xml:space="preserve">   wind currents    </w:t>
      </w:r>
      <w:r>
        <w:t xml:space="preserve">   wind    </w:t>
      </w:r>
      <w:r>
        <w:t xml:space="preserve">   rain    </w:t>
      </w:r>
      <w:r>
        <w:t xml:space="preserve">   snow    </w:t>
      </w:r>
      <w:r>
        <w:t xml:space="preserve">   humidity    </w:t>
      </w:r>
      <w:r>
        <w:t xml:space="preserve">   sea breeze    </w:t>
      </w:r>
      <w:r>
        <w:t xml:space="preserve">   hurricane    </w:t>
      </w:r>
      <w:r>
        <w:t xml:space="preserve">   tornado    </w:t>
      </w:r>
      <w:r>
        <w:t xml:space="preserve">   occluded front    </w:t>
      </w:r>
      <w:r>
        <w:t xml:space="preserve">   warm front    </w:t>
      </w:r>
      <w:r>
        <w:t xml:space="preserve">   Cold front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2021-10-11T21:30:55Z</dcterms:created>
  <dcterms:modified xsi:type="dcterms:W3CDTF">2021-10-11T21:30:55Z</dcterms:modified>
</cp:coreProperties>
</file>