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unpleasant    </w:t>
      </w:r>
      <w:r>
        <w:t xml:space="preserve">   stormy    </w:t>
      </w:r>
      <w:r>
        <w:t xml:space="preserve">   drizzling    </w:t>
      </w:r>
      <w:r>
        <w:t xml:space="preserve">   wet    </w:t>
      </w:r>
      <w:r>
        <w:t xml:space="preserve">   dry    </w:t>
      </w:r>
      <w:r>
        <w:t xml:space="preserve">   sunny    </w:t>
      </w:r>
      <w:r>
        <w:t xml:space="preserve">   fall    </w:t>
      </w:r>
      <w:r>
        <w:t xml:space="preserve">   autumn    </w:t>
      </w:r>
      <w:r>
        <w:t xml:space="preserve">   spring    </w:t>
      </w:r>
      <w:r>
        <w:t xml:space="preserve">   winter    </w:t>
      </w:r>
      <w:r>
        <w:t xml:space="preserve">   summer    </w:t>
      </w:r>
      <w:r>
        <w:t xml:space="preserve">   foggy    </w:t>
      </w:r>
      <w:r>
        <w:t xml:space="preserve">   rainy    </w:t>
      </w:r>
      <w:r>
        <w:t xml:space="preserve">   cool    </w:t>
      </w:r>
      <w:r>
        <w:t xml:space="preserve">   hot    </w:t>
      </w:r>
      <w:r>
        <w:t xml:space="preserve">   pleasant    </w:t>
      </w:r>
      <w:r>
        <w:t xml:space="preserve">   snow    </w:t>
      </w:r>
      <w:r>
        <w:t xml:space="preserve">   cold    </w:t>
      </w:r>
      <w:r>
        <w:t xml:space="preserve">   warm    </w:t>
      </w:r>
      <w:r>
        <w:t xml:space="preserve">   windy    </w:t>
      </w:r>
      <w:r>
        <w:t xml:space="preserve">   cloudy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2021-10-11T21:31:07Z</dcterms:created>
  <dcterms:modified xsi:type="dcterms:W3CDTF">2021-10-11T21:31:07Z</dcterms:modified>
</cp:coreProperties>
</file>