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puffy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transer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severe snowstorm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conditions in the atmosphere overna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boundary between two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temperature at which air cant hold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transfered threw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center of a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violent column of rotating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conditions in the atmosphere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through liquids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 pressure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pressure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transfered threw empty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2021-10-11T21:30:31Z</dcterms:created>
  <dcterms:modified xsi:type="dcterms:W3CDTF">2021-10-11T21:30:31Z</dcterms:modified>
</cp:coreProperties>
</file>