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windy    </w:t>
      </w:r>
      <w:r>
        <w:t xml:space="preserve">   foggy    </w:t>
      </w:r>
      <w:r>
        <w:t xml:space="preserve">   cloudy    </w:t>
      </w:r>
      <w:r>
        <w:t xml:space="preserve">   stormy    </w:t>
      </w:r>
      <w:r>
        <w:t xml:space="preserve">   snowy    </w:t>
      </w:r>
      <w:r>
        <w:t xml:space="preserve">   warm    </w:t>
      </w:r>
      <w:r>
        <w:t xml:space="preserve">   hot    </w:t>
      </w:r>
      <w:r>
        <w:t xml:space="preserve">   cold    </w:t>
      </w:r>
      <w:r>
        <w:t xml:space="preserve">   sunny    </w:t>
      </w:r>
      <w:r>
        <w:t xml:space="preserve">   rainy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2021-10-11T21:31:23Z</dcterms:created>
  <dcterms:modified xsi:type="dcterms:W3CDTF">2021-10-11T21:31:23Z</dcterms:modified>
</cp:coreProperties>
</file>