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WEATHER    </w:t>
      </w:r>
      <w:r>
        <w:t xml:space="preserve">   THUNDERSTORM    </w:t>
      </w:r>
      <w:r>
        <w:t xml:space="preserve">   TEMPERATURE    </w:t>
      </w:r>
      <w:r>
        <w:t xml:space="preserve">   SNOWSTORM    </w:t>
      </w:r>
      <w:r>
        <w:t xml:space="preserve">   SANDSTORM    </w:t>
      </w:r>
      <w:r>
        <w:t xml:space="preserve">   RAINFALL    </w:t>
      </w:r>
      <w:r>
        <w:t xml:space="preserve">   RADAR    </w:t>
      </w:r>
      <w:r>
        <w:t xml:space="preserve">   HEATWAVE    </w:t>
      </w:r>
      <w:r>
        <w:t xml:space="preserve">   FLASHFLOOD    </w:t>
      </w:r>
      <w:r>
        <w:t xml:space="preserve">   SUNFORECAST    </w:t>
      </w:r>
      <w:r>
        <w:t xml:space="preserve">   FOG    </w:t>
      </w:r>
      <w:r>
        <w:t xml:space="preserve">   DROUGHT    </w:t>
      </w:r>
      <w:r>
        <w:t xml:space="preserve">   CLIMATE    </w:t>
      </w:r>
      <w:r>
        <w:t xml:space="preserve">   BLIZZARD    </w:t>
      </w:r>
      <w:r>
        <w:t xml:space="preserve">   AVALANCHE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2021-10-11T21:31:15Z</dcterms:created>
  <dcterms:modified xsi:type="dcterms:W3CDTF">2021-10-11T21:31:15Z</dcterms:modified>
</cp:coreProperties>
</file>