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showers    </w:t>
      </w:r>
      <w:r>
        <w:t xml:space="preserve">   hurricanes    </w:t>
      </w:r>
      <w:r>
        <w:t xml:space="preserve">   cloudy    </w:t>
      </w:r>
      <w:r>
        <w:t xml:space="preserve">   partly clouded    </w:t>
      </w:r>
      <w:r>
        <w:t xml:space="preserve">   fog    </w:t>
      </w:r>
      <w:r>
        <w:t xml:space="preserve">   storm    </w:t>
      </w:r>
      <w:r>
        <w:t xml:space="preserve">   sunny    </w:t>
      </w:r>
      <w:r>
        <w:t xml:space="preserve">   cloud    </w:t>
      </w:r>
      <w:r>
        <w:t xml:space="preserve">   thunder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2021-10-11T21:31:23Z</dcterms:created>
  <dcterms:modified xsi:type="dcterms:W3CDTF">2021-10-11T21:31:23Z</dcterms:modified>
</cp:coreProperties>
</file>