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p>
      <w:pPr>
        <w:pStyle w:val="Questions"/>
      </w:pPr>
      <w:r>
        <w:t xml:space="preserve">1. ESRHWOS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DLYOCU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EEZREB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MRSTYO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USNYN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AINR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OLCD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INIAHLG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AWMR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ZEFINERG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HTO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2021-10-11T21:32:02Z</dcterms:created>
  <dcterms:modified xsi:type="dcterms:W3CDTF">2021-10-11T21:32:02Z</dcterms:modified>
</cp:coreProperties>
</file>