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weather</w:t>
      </w:r>
    </w:p>
    <w:p>
      <w:pPr>
        <w:pStyle w:val="Questions"/>
      </w:pPr>
      <w:r>
        <w:t xml:space="preserve">1. RNIA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USN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OSWN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WIND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RHDUETN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GLTINNIGH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RWMA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HOT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COLD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RYD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WET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2021-10-11T21:32:04Z</dcterms:created>
  <dcterms:modified xsi:type="dcterms:W3CDTF">2021-10-11T21:32:04Z</dcterms:modified>
</cp:coreProperties>
</file>