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changes from a liquid to a gas or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fuel such as gas, oil and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gasses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rainfall affected by pollution that can cause environmental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tropical cyclone with heavy rain and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layer of the thermosphere, extending outward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strong wind that blows high in the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atmospheric temps, based on the current pressure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 forming wispy filamentus tufted streaks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representing the amount of water vapor in the atmosphere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2021-10-11T21:31:40Z</dcterms:created>
  <dcterms:modified xsi:type="dcterms:W3CDTF">2021-10-11T21:31:40Z</dcterms:modified>
</cp:coreProperties>
</file>