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the atmosphere at a place and time as regards to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visible at midnight in mid-summer in the arctic and the Antarctica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imaginary straight line passing through the North Pole, the center of the Earth and the South Pole. The Earth rotates around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either of the two times a year when the sun is at it's greatest distance from the celestial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prevailing weather conditions of a region, as temperature, air pressure, humidity, precipitation,sunshine, cloudiness and winds throughout the year, averaged over several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some later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Earth's atmosphere becomes thick with gases and substances which trap the sun;s radiation, making the Earth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foretold or declared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one object around a center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or date at which the sun crosses the celestial equator, when day and night are of equal lenght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2021-10-11T21:31:01Z</dcterms:created>
  <dcterms:modified xsi:type="dcterms:W3CDTF">2021-10-11T21:31:01Z</dcterms:modified>
</cp:coreProperties>
</file>