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lava    </w:t>
      </w:r>
      <w:r>
        <w:t xml:space="preserve">   flooding    </w:t>
      </w:r>
      <w:r>
        <w:t xml:space="preserve">   mountains    </w:t>
      </w:r>
      <w:r>
        <w:t xml:space="preserve">   twister    </w:t>
      </w:r>
      <w:r>
        <w:t xml:space="preserve">   temperature    </w:t>
      </w:r>
      <w:r>
        <w:t xml:space="preserve">   polar    </w:t>
      </w:r>
      <w:r>
        <w:t xml:space="preserve">   tropical    </w:t>
      </w:r>
      <w:r>
        <w:t xml:space="preserve">   clouds    </w:t>
      </w:r>
      <w:r>
        <w:t xml:space="preserve">   weather    </w:t>
      </w:r>
      <w:r>
        <w:t xml:space="preserve">   climate    </w:t>
      </w:r>
      <w:r>
        <w:t xml:space="preserve">   hurricane    </w:t>
      </w:r>
      <w:r>
        <w:t xml:space="preserve">   sun    </w:t>
      </w:r>
      <w:r>
        <w:t xml:space="preserve">   snow    </w:t>
      </w:r>
      <w:r>
        <w:t xml:space="preserve">   thunderstorm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2021-10-11T21:30:29Z</dcterms:created>
  <dcterms:modified xsi:type="dcterms:W3CDTF">2021-10-11T21:30:29Z</dcterms:modified>
</cp:coreProperties>
</file>