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belting    </w:t>
      </w:r>
      <w:r>
        <w:t xml:space="preserve">   breezy    </w:t>
      </w:r>
      <w:r>
        <w:t xml:space="preserve">   windy    </w:t>
      </w:r>
      <w:r>
        <w:t xml:space="preserve">   storm    </w:t>
      </w:r>
      <w:r>
        <w:t xml:space="preserve">   cold    </w:t>
      </w:r>
      <w:r>
        <w:t xml:space="preserve">   misty    </w:t>
      </w:r>
      <w:r>
        <w:t xml:space="preserve">   rainbow    </w:t>
      </w:r>
      <w:r>
        <w:t xml:space="preserve">   heatwave    </w:t>
      </w:r>
      <w:r>
        <w:t xml:space="preserve">   sleet    </w:t>
      </w:r>
      <w:r>
        <w:t xml:space="preserve">   foggy    </w:t>
      </w:r>
      <w:r>
        <w:t xml:space="preserve">   blizzard    </w:t>
      </w:r>
      <w:r>
        <w:t xml:space="preserve">   snowy    </w:t>
      </w:r>
      <w:r>
        <w:t xml:space="preserve">   cloudy    </w:t>
      </w:r>
      <w:r>
        <w:t xml:space="preserve">   rainy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2021-10-11T21:32:05Z</dcterms:created>
  <dcterms:modified xsi:type="dcterms:W3CDTF">2021-10-11T21:32:05Z</dcterms:modified>
</cp:coreProperties>
</file>