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SAET DUONLBA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EIAVN DOAEVNN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HYA RINAOGZ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HAEC 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CAHE UENB MEOIPT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CEAH TENVIO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AHY SMPROAEGAL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ELLUVE ILVODOELN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ACHE OIFR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EACH RAICO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2021-10-11T21:32:10Z</dcterms:created>
  <dcterms:modified xsi:type="dcterms:W3CDTF">2021-10-11T21:32:10Z</dcterms:modified>
</cp:coreProperties>
</file>