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windless zone between the trade wind and the prevailing westerlie where the ships would stall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 of air from land to a body of water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speed is measured with 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are winds that blow over 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Winds that blow steadily from specific directions over long distances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windless zone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Dependale wind above and below the equator, important for trading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 responsible for weather across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increased cooling that a wind can cause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 of air form an ocean or lake to the land is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earth's rotation makes winds curve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 Wind near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from the equator, measure in degrees,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Bands of high-speed winds about 10 kilometers above earth's surface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 is a horizontal movement of air from an area of high pressure to an area of lower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2021-10-11T21:31:06Z</dcterms:created>
  <dcterms:modified xsi:type="dcterms:W3CDTF">2021-10-11T21:31:06Z</dcterms:modified>
</cp:coreProperties>
</file>