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best science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water 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lowest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ice called when it falls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the atmosphere at a place and time as regards heat, dryness, sunshine, wind, rain,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precipitation ,condensation, and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dangerous cloud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hottest month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tornado in water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biggest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frozen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2021-10-11T21:32:05Z</dcterms:created>
  <dcterms:modified xsi:type="dcterms:W3CDTF">2021-10-11T21:32:05Z</dcterms:modified>
</cp:coreProperties>
</file>