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NOREASTER    </w:t>
      </w:r>
      <w:r>
        <w:t xml:space="preserve">   THUNDERSNOW    </w:t>
      </w:r>
      <w:r>
        <w:t xml:space="preserve">   BLIZZARD    </w:t>
      </w:r>
      <w:r>
        <w:t xml:space="preserve">   ICESTORM    </w:t>
      </w:r>
      <w:r>
        <w:t xml:space="preserve">   WILDFIRE    </w:t>
      </w:r>
      <w:r>
        <w:t xml:space="preserve">   EARTHQUAKE    </w:t>
      </w:r>
      <w:r>
        <w:t xml:space="preserve">   TORNADO    </w:t>
      </w:r>
      <w:r>
        <w:t xml:space="preserve">   THUNDERSTORM    </w:t>
      </w:r>
      <w:r>
        <w:t xml:space="preserve">   TIDAL WAVE    </w:t>
      </w:r>
      <w:r>
        <w:t xml:space="preserve">   TSUNAMI    </w:t>
      </w:r>
      <w:r>
        <w:t xml:space="preserve">   FLOOD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2021-10-11T21:32:17Z</dcterms:created>
  <dcterms:modified xsi:type="dcterms:W3CDTF">2021-10-11T21:32:17Z</dcterms:modified>
</cp:coreProperties>
</file>