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 estacion    </w:t>
      </w:r>
      <w:r>
        <w:t xml:space="preserve">   que tiempo hace    </w:t>
      </w:r>
      <w:r>
        <w:t xml:space="preserve">   el verano    </w:t>
      </w:r>
      <w:r>
        <w:t xml:space="preserve">   la primavera    </w:t>
      </w:r>
      <w:r>
        <w:t xml:space="preserve">   el otono    </w:t>
      </w:r>
      <w:r>
        <w:t xml:space="preserve">   el invierno    </w:t>
      </w:r>
      <w:r>
        <w:t xml:space="preserve">   esta nublado    </w:t>
      </w:r>
      <w:r>
        <w:t xml:space="preserve">   hace calor    </w:t>
      </w:r>
      <w:r>
        <w:t xml:space="preserve">   llueve    </w:t>
      </w:r>
      <w:r>
        <w:t xml:space="preserve">   nieve    </w:t>
      </w:r>
      <w:r>
        <w:t xml:space="preserve">   hace viento    </w:t>
      </w:r>
      <w:r>
        <w:t xml:space="preserve">   hace frio    </w:t>
      </w:r>
      <w:r>
        <w:t xml:space="preserve">   hace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2021-10-11T21:32:19Z</dcterms:created>
  <dcterms:modified xsi:type="dcterms:W3CDTF">2021-10-11T21:32:19Z</dcterms:modified>
</cp:coreProperties>
</file>