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predict    </w:t>
      </w:r>
      <w:r>
        <w:t xml:space="preserve">   atmosphere    </w:t>
      </w:r>
      <w:r>
        <w:t xml:space="preserve">   temperature    </w:t>
      </w:r>
      <w:r>
        <w:t xml:space="preserve">   front    </w:t>
      </w:r>
      <w:r>
        <w:t xml:space="preserve">   pressure    </w:t>
      </w:r>
      <w:r>
        <w:t xml:space="preserve">   climate    </w:t>
      </w:r>
      <w:r>
        <w:t xml:space="preserve">   forecast    </w:t>
      </w:r>
      <w:r>
        <w:t xml:space="preserve">   wind    </w:t>
      </w:r>
      <w:r>
        <w:t xml:space="preserve">   rain    </w:t>
      </w:r>
      <w:r>
        <w:t xml:space="preserve">   meteorologist    </w:t>
      </w:r>
      <w:r>
        <w:t xml:space="preserve">   tornado    </w:t>
      </w:r>
      <w:r>
        <w:t xml:space="preserve">   hurricane    </w:t>
      </w:r>
      <w:r>
        <w:t xml:space="preserve">   barometer    </w:t>
      </w:r>
      <w:r>
        <w:t xml:space="preserve">   anemometer    </w:t>
      </w:r>
      <w:r>
        <w:t xml:space="preserve">   humidity    </w:t>
      </w:r>
      <w:r>
        <w:t xml:space="preserve">   storm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2021-10-11T21:32:35Z</dcterms:created>
  <dcterms:modified xsi:type="dcterms:W3CDTF">2021-10-11T21:32:35Z</dcterms:modified>
</cp:coreProperties>
</file>