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global wind    </w:t>
      </w:r>
      <w:r>
        <w:t xml:space="preserve">   global warming    </w:t>
      </w:r>
      <w:r>
        <w:t xml:space="preserve">   jet stream    </w:t>
      </w:r>
      <w:r>
        <w:t xml:space="preserve">   relative humidity    </w:t>
      </w:r>
      <w:r>
        <w:t xml:space="preserve">   temperature    </w:t>
      </w:r>
      <w:r>
        <w:t xml:space="preserve">   air pressure    </w:t>
      </w:r>
      <w:r>
        <w:t xml:space="preserve">   climate    </w:t>
      </w:r>
      <w:r>
        <w:t xml:space="preserve">   weather patterns    </w:t>
      </w:r>
      <w:r>
        <w:t xml:space="preserve">   acid rain    </w:t>
      </w:r>
      <w:r>
        <w:t xml:space="preserve">   tropical depression    </w:t>
      </w:r>
      <w:r>
        <w:t xml:space="preserve">   hurricane    </w:t>
      </w:r>
      <w:r>
        <w:t xml:space="preserve">   tornado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2021-10-11T21:30:39Z</dcterms:created>
  <dcterms:modified xsi:type="dcterms:W3CDTF">2021-10-11T21:30:39Z</dcterms:modified>
</cp:coreProperties>
</file>