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if feels where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strikes very loud and bright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strong and blows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blocks the air so you cant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it feels around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damage spins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eye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slippery and wet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and sticky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prediction of weather to come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and sticky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bright and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wind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water falls down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2021-10-11T21:31:27Z</dcterms:created>
  <dcterms:modified xsi:type="dcterms:W3CDTF">2021-10-11T21:31:27Z</dcterms:modified>
</cp:coreProperties>
</file>