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cloudy    </w:t>
      </w:r>
      <w:r>
        <w:t xml:space="preserve">   cold    </w:t>
      </w:r>
      <w:r>
        <w:t xml:space="preserve">   damp    </w:t>
      </w:r>
      <w:r>
        <w:t xml:space="preserve">   drought    </w:t>
      </w:r>
      <w:r>
        <w:t xml:space="preserve">   dry    </w:t>
      </w:r>
      <w:r>
        <w:t xml:space="preserve">   extremely hot    </w:t>
      </w:r>
      <w:r>
        <w:t xml:space="preserve">   foggy    </w:t>
      </w:r>
      <w:r>
        <w:t xml:space="preserve">   freezing    </w:t>
      </w:r>
      <w:r>
        <w:t xml:space="preserve">   frosty    </w:t>
      </w:r>
      <w:r>
        <w:t xml:space="preserve">   heavy    </w:t>
      </w:r>
      <w:r>
        <w:t xml:space="preserve">   hot    </w:t>
      </w:r>
      <w:r>
        <w:t xml:space="preserve">   hurricane    </w:t>
      </w:r>
      <w:r>
        <w:t xml:space="preserve">   icy    </w:t>
      </w:r>
      <w:r>
        <w:t xml:space="preserve">   lightning    </w:t>
      </w:r>
      <w:r>
        <w:t xml:space="preserve">   nice    </w:t>
      </w:r>
      <w:r>
        <w:t xml:space="preserve">   rainy    </w:t>
      </w:r>
      <w:r>
        <w:t xml:space="preserve">   snow    </w:t>
      </w:r>
      <w:r>
        <w:t xml:space="preserve">   stormy    </w:t>
      </w:r>
      <w:r>
        <w:t xml:space="preserve">   thunder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2021-10-11T21:32:39Z</dcterms:created>
  <dcterms:modified xsi:type="dcterms:W3CDTF">2021-10-11T21:32:39Z</dcterms:modified>
</cp:coreProperties>
</file>