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blizzard    </w:t>
      </w:r>
      <w:r>
        <w:t xml:space="preserve">   salt    </w:t>
      </w:r>
      <w:r>
        <w:t xml:space="preserve">   shovel    </w:t>
      </w:r>
      <w:r>
        <w:t xml:space="preserve">   snowplow    </w:t>
      </w:r>
      <w:r>
        <w:t xml:space="preserve">   sleet    </w:t>
      </w:r>
      <w:r>
        <w:t xml:space="preserve">   meteorologist    </w:t>
      </w:r>
      <w:r>
        <w:t xml:space="preserve">   squalls    </w:t>
      </w:r>
      <w:r>
        <w:t xml:space="preserve">   flurries    </w:t>
      </w:r>
      <w:r>
        <w:t xml:space="preserve">   weather    </w:t>
      </w:r>
      <w:r>
        <w:t xml:space="preserve">   barometer    </w:t>
      </w:r>
      <w:r>
        <w:t xml:space="preserve">   rainfall    </w:t>
      </w:r>
      <w:r>
        <w:t xml:space="preserve">   humidity    </w:t>
      </w:r>
      <w:r>
        <w:t xml:space="preserve">   temperature    </w:t>
      </w:r>
      <w:r>
        <w:t xml:space="preserve">   hurricane    </w:t>
      </w:r>
      <w:r>
        <w:t xml:space="preserve">   tornado    </w:t>
      </w:r>
      <w:r>
        <w:t xml:space="preserve">   ice    </w:t>
      </w:r>
      <w:r>
        <w:t xml:space="preserve">   snow    </w:t>
      </w:r>
      <w:r>
        <w:t xml:space="preserve">   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2021-10-11T21:30:41Z</dcterms:created>
  <dcterms:modified xsi:type="dcterms:W3CDTF">2021-10-11T21:30:41Z</dcterms:modified>
</cp:coreProperties>
</file>