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land slides    </w:t>
      </w:r>
      <w:r>
        <w:t xml:space="preserve">   lava    </w:t>
      </w:r>
      <w:r>
        <w:t xml:space="preserve">   avalanches    </w:t>
      </w:r>
      <w:r>
        <w:t xml:space="preserve">   volcano    </w:t>
      </w:r>
      <w:r>
        <w:t xml:space="preserve">   drought    </w:t>
      </w:r>
      <w:r>
        <w:t xml:space="preserve">   famine    </w:t>
      </w:r>
      <w:r>
        <w:t xml:space="preserve">   wind    </w:t>
      </w:r>
      <w:r>
        <w:t xml:space="preserve">   natural diaster    </w:t>
      </w:r>
      <w:r>
        <w:t xml:space="preserve">   flood    </w:t>
      </w:r>
      <w:r>
        <w:t xml:space="preserve">   hurricane    </w:t>
      </w:r>
      <w:r>
        <w:t xml:space="preserve">   snow    </w:t>
      </w:r>
      <w:r>
        <w:t xml:space="preserve">   hail    </w:t>
      </w:r>
      <w:r>
        <w:t xml:space="preserve">   sleet    </w:t>
      </w:r>
      <w:r>
        <w:t xml:space="preserve">   rain    </w:t>
      </w:r>
      <w:r>
        <w:t xml:space="preserve">   thunder    </w:t>
      </w:r>
      <w:r>
        <w:t xml:space="preserve">   lightning    </w:t>
      </w:r>
      <w:r>
        <w:t xml:space="preserve">   tornado    </w:t>
      </w:r>
      <w:r>
        <w:t xml:space="preserve">   weather    </w:t>
      </w:r>
      <w:r>
        <w:t xml:space="preserve">   earthquake    </w:t>
      </w:r>
      <w:r>
        <w:t xml:space="preserve">   tsumami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2021-10-11T21:30:50Z</dcterms:created>
  <dcterms:modified xsi:type="dcterms:W3CDTF">2021-10-11T21:30:50Z</dcterms:modified>
</cp:coreProperties>
</file>